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7238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МАОУ</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Лавровская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Коровкина Г.А.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№87-од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Васильева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87-од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943576)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Лаврово</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723870" w:id="5"/>
    <w:p>
      <w:pPr>
        <w:sectPr>
          <w:pgSz w:w="11906" w:h="16383" w:orient="portrait"/>
        </w:sectPr>
      </w:pPr>
    </w:p>
    <w:bookmarkEnd w:id="5"/>
    <w:bookmarkEnd w:id="0"/>
    <w:bookmarkStart w:name="block-67238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6723871" w:id="9"/>
    <w:p>
      <w:pPr>
        <w:sectPr>
          <w:pgSz w:w="11906" w:h="16383" w:orient="portrait"/>
        </w:sectPr>
      </w:pPr>
    </w:p>
    <w:bookmarkEnd w:id="9"/>
    <w:bookmarkEnd w:id="6"/>
    <w:bookmarkStart w:name="block-6723872"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6723872" w:id="13"/>
    <w:p>
      <w:pPr>
        <w:sectPr>
          <w:pgSz w:w="11906" w:h="16383" w:orient="portrait"/>
        </w:sectPr>
      </w:pPr>
    </w:p>
    <w:bookmarkEnd w:id="13"/>
    <w:bookmarkEnd w:id="10"/>
    <w:bookmarkStart w:name="block-6723869"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6723869" w:id="17"/>
    <w:p>
      <w:pPr>
        <w:sectPr>
          <w:pgSz w:w="11906" w:h="16383" w:orient="portrait"/>
        </w:sectPr>
      </w:pPr>
    </w:p>
    <w:bookmarkEnd w:id="17"/>
    <w:bookmarkEnd w:id="14"/>
    <w:bookmarkStart w:name="block-672387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6723873" w:id="19"/>
    <w:p>
      <w:pPr>
        <w:sectPr>
          <w:pgSz w:w="16383" w:h="11906" w:orient="landscape"/>
        </w:sectPr>
      </w:pPr>
    </w:p>
    <w:bookmarkEnd w:id="19"/>
    <w:bookmarkEnd w:id="18"/>
    <w:bookmarkStart w:name="block-672387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23874" w:id="21"/>
    <w:p>
      <w:pPr>
        <w:sectPr>
          <w:pgSz w:w="16383" w:h="11906" w:orient="landscape"/>
        </w:sectPr>
      </w:pPr>
    </w:p>
    <w:bookmarkEnd w:id="21"/>
    <w:bookmarkEnd w:id="20"/>
    <w:bookmarkStart w:name="block-672387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723875"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