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711362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Новгородской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МАОУ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Лавровская средняя школа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завуч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Коровкина Г.А.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№87-од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Васильева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87-од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997430)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Лаврово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7113629" w:id="5"/>
    <w:p>
      <w:pPr>
        <w:sectPr>
          <w:pgSz w:w="11906" w:h="16383" w:orient="portrait"/>
        </w:sectPr>
      </w:pPr>
    </w:p>
    <w:bookmarkEnd w:id="5"/>
    <w:bookmarkEnd w:id="0"/>
    <w:bookmarkStart w:name="block-711363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7113630" w:id="8"/>
    <w:p>
      <w:pPr>
        <w:sectPr>
          <w:pgSz w:w="11906" w:h="16383" w:orient="portrait"/>
        </w:sectPr>
      </w:pPr>
    </w:p>
    <w:bookmarkEnd w:id="8"/>
    <w:bookmarkEnd w:id="6"/>
    <w:bookmarkStart w:name="block-711362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7113628" w:id="18"/>
    <w:p>
      <w:pPr>
        <w:sectPr>
          <w:pgSz w:w="11906" w:h="16383" w:orient="portrait"/>
        </w:sectPr>
      </w:pPr>
    </w:p>
    <w:bookmarkEnd w:id="18"/>
    <w:bookmarkEnd w:id="9"/>
    <w:bookmarkStart w:name="block-7113624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7113624" w:id="33"/>
    <w:p>
      <w:pPr>
        <w:sectPr>
          <w:pgSz w:w="11906" w:h="16383" w:orient="portrait"/>
        </w:sectPr>
      </w:pPr>
    </w:p>
    <w:bookmarkEnd w:id="33"/>
    <w:bookmarkEnd w:id="19"/>
    <w:bookmarkStart w:name="block-7113625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050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113625" w:id="35"/>
    <w:p>
      <w:pPr>
        <w:sectPr>
          <w:pgSz w:w="16383" w:h="11906" w:orient="landscape"/>
        </w:sectPr>
      </w:pPr>
    </w:p>
    <w:bookmarkEnd w:id="35"/>
    <w:bookmarkEnd w:id="34"/>
    <w:bookmarkStart w:name="block-7113626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6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5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7113626" w:id="37"/>
    <w:p>
      <w:pPr>
        <w:sectPr>
          <w:pgSz w:w="16383" w:h="11906" w:orient="landscape"/>
        </w:sectPr>
      </w:pPr>
    </w:p>
    <w:bookmarkEnd w:id="37"/>
    <w:bookmarkEnd w:id="36"/>
    <w:bookmarkStart w:name="block-7113627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7113627" w:id="39"/>
    <w:p>
      <w:pPr>
        <w:sectPr>
          <w:pgSz w:w="11906" w:h="16383" w:orient="portrait"/>
        </w:sectPr>
      </w:pPr>
    </w:p>
    <w:bookmarkEnd w:id="39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